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YEAR EN FUNCTION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CELEBRATION    </w:t>
      </w:r>
      <w:r>
        <w:t xml:space="preserve">   BALL    </w:t>
      </w:r>
      <w:r>
        <w:t xml:space="preserve">   DATE    </w:t>
      </w:r>
      <w:r>
        <w:t xml:space="preserve">   LEVEE    </w:t>
      </w:r>
      <w:r>
        <w:t xml:space="preserve">   WING-DING    </w:t>
      </w:r>
      <w:r>
        <w:t xml:space="preserve">   SOIREE    </w:t>
      </w:r>
      <w:r>
        <w:t xml:space="preserve">   BLAST    </w:t>
      </w:r>
      <w:r>
        <w:t xml:space="preserve">   GAMES    </w:t>
      </w:r>
      <w:r>
        <w:t xml:space="preserve">   THEME    </w:t>
      </w:r>
      <w:r>
        <w:t xml:space="preserve">   SOCIAL    </w:t>
      </w:r>
      <w:r>
        <w:t xml:space="preserve">   REVELRY    </w:t>
      </w:r>
      <w:r>
        <w:t xml:space="preserve">   JAMBOREE    </w:t>
      </w:r>
      <w:r>
        <w:t xml:space="preserve">   DRINKS    </w:t>
      </w:r>
      <w:r>
        <w:t xml:space="preserve">   FOOD    </w:t>
      </w:r>
      <w:r>
        <w:t xml:space="preserve">   FESTIVITY    </w:t>
      </w:r>
      <w:r>
        <w:t xml:space="preserve">   BASH    </w:t>
      </w:r>
      <w:r>
        <w:t xml:space="preserve">   DRESS UP    </w:t>
      </w:r>
      <w:r>
        <w:t xml:space="preserve">   ATTITUDE    </w:t>
      </w:r>
      <w:r>
        <w:t xml:space="preserve">   POSITIVE    </w:t>
      </w:r>
      <w:r>
        <w:t xml:space="preserve">   FUN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EN FUNCTION</dc:title>
  <dcterms:created xsi:type="dcterms:W3CDTF">2021-10-11T22:37:56Z</dcterms:created>
  <dcterms:modified xsi:type="dcterms:W3CDTF">2021-10-11T22:37:56Z</dcterms:modified>
</cp:coreProperties>
</file>