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OF TOLERANCE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HUMANITY    </w:t>
      </w:r>
      <w:r>
        <w:t xml:space="preserve">   COMMUNITY    </w:t>
      </w:r>
      <w:r>
        <w:t xml:space="preserve">   HAPPINESS    </w:t>
      </w:r>
      <w:r>
        <w:t xml:space="preserve">   ATTITUDE    </w:t>
      </w:r>
      <w:r>
        <w:t xml:space="preserve">   TOLERANCE    </w:t>
      </w:r>
      <w:r>
        <w:t xml:space="preserve">   RACE    </w:t>
      </w:r>
      <w:r>
        <w:t xml:space="preserve">   PREJUDICE    </w:t>
      </w:r>
      <w:r>
        <w:t xml:space="preserve">   RELIGION    </w:t>
      </w:r>
      <w:r>
        <w:t xml:space="preserve">   RESPECT    </w:t>
      </w:r>
      <w:r>
        <w:t xml:space="preserve">   GENDER    </w:t>
      </w:r>
      <w:r>
        <w:t xml:space="preserve">   ETHNICITY    </w:t>
      </w:r>
      <w:r>
        <w:t xml:space="preserve">   DIVERSITY    </w:t>
      </w:r>
      <w:r>
        <w:t xml:space="preserve">   DISCRIMINATION    </w:t>
      </w:r>
      <w:r>
        <w:t xml:space="preserve">   CULTURE    </w:t>
      </w:r>
      <w:r>
        <w:t xml:space="preserve">   BIAS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OF TOLERANCE 2019 </dc:title>
  <dcterms:created xsi:type="dcterms:W3CDTF">2021-10-11T22:38:11Z</dcterms:created>
  <dcterms:modified xsi:type="dcterms:W3CDTF">2021-10-11T22:38:11Z</dcterms:modified>
</cp:coreProperties>
</file>