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YEDAI Word Scramble </w:t>
      </w:r>
    </w:p>
    <w:p>
      <w:pPr>
        <w:pStyle w:val="Questions"/>
      </w:pPr>
      <w:r>
        <w:t xml:space="preserve">1. EPPERIHLAR ECEDVI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MOSUE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RIATONPEG MYSTSE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OIKJYCTS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OLPYPF KSID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GBGIATEY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ROCRSU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NRTWEOK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ASCERPECBY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MANDIO ENMA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TTEOLPR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TIENTENR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MBOTRHROEDA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SEROWRB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TESPA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BWE SRERVE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OOTL BAR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EUNM BRA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ATDA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MODME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OAPAITLPCIN AOEFRTSW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22. LWROD DIEW EWB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RHEEXPTTY TAEFSRRN RTOLPOOC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24. BEYT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ELTNRCA SENPROSGCI TNIU </w:t>
      </w:r>
      <w:r>
        <w:rPr>
          <w:u w:val="single"/>
        </w:rPr>
        <w:t xml:space="preserve">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YEDAI Word Scramble </dc:title>
  <dcterms:created xsi:type="dcterms:W3CDTF">2021-10-12T20:40:19Z</dcterms:created>
  <dcterms:modified xsi:type="dcterms:W3CDTF">2021-10-12T20:40:19Z</dcterms:modified>
</cp:coreProperties>
</file>