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YEEHAAA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WILD HEART SANCTUARY    </w:t>
      </w:r>
      <w:r>
        <w:t xml:space="preserve">   SKULL VALLEY    </w:t>
      </w:r>
      <w:r>
        <w:t xml:space="preserve">   NATIONAL ABILITY CENTER    </w:t>
      </w:r>
      <w:r>
        <w:t xml:space="preserve">   LOVE    </w:t>
      </w:r>
      <w:r>
        <w:t xml:space="preserve">   DIVERSITY    </w:t>
      </w:r>
      <w:r>
        <w:t xml:space="preserve">   RELATIONSHIPS    </w:t>
      </w:r>
      <w:r>
        <w:t xml:space="preserve">   BELONGING    </w:t>
      </w:r>
      <w:r>
        <w:t xml:space="preserve">   MOTION    </w:t>
      </w:r>
      <w:r>
        <w:t xml:space="preserve">   SIGHT    </w:t>
      </w:r>
      <w:r>
        <w:t xml:space="preserve">   TASTE    </w:t>
      </w:r>
      <w:r>
        <w:t xml:space="preserve">   TEMPERATURE    </w:t>
      </w:r>
      <w:r>
        <w:t xml:space="preserve">   PRESSURE    </w:t>
      </w:r>
      <w:r>
        <w:t xml:space="preserve">   BALANCE    </w:t>
      </w:r>
      <w:r>
        <w:t xml:space="preserve">   HEARING    </w:t>
      </w:r>
      <w:r>
        <w:t xml:space="preserve">   SMELL    </w:t>
      </w:r>
      <w:r>
        <w:t xml:space="preserve">   TOUCH    </w:t>
      </w:r>
      <w:r>
        <w:t xml:space="preserve">   EQUINE    </w:t>
      </w:r>
      <w:r>
        <w:t xml:space="preserve">   WILD MUSTANGS    </w:t>
      </w:r>
      <w:r>
        <w:t xml:space="preserve">   VALUE OF LIFE    </w:t>
      </w:r>
      <w:r>
        <w:t xml:space="preserve">   STRENGTH    </w:t>
      </w:r>
      <w:r>
        <w:t xml:space="preserve">   RESPECT    </w:t>
      </w:r>
      <w:r>
        <w:t xml:space="preserve">   HEALING    </w:t>
      </w:r>
      <w:r>
        <w:t xml:space="preserve">   EMBALANCE    </w:t>
      </w:r>
      <w:r>
        <w:t xml:space="preserve">   EMPOWERMENT    </w:t>
      </w:r>
      <w:r>
        <w:t xml:space="preserve">   MESTENGO    </w:t>
      </w:r>
      <w:r>
        <w:t xml:space="preserve">   UNBRANDED    </w:t>
      </w:r>
      <w:r>
        <w:t xml:space="preserve">   BARN    </w:t>
      </w:r>
      <w:r>
        <w:t xml:space="preserve">   KINDNESS    </w:t>
      </w:r>
      <w:r>
        <w:t xml:space="preserve">   YEEHAAA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YEEHAAA</dc:title>
  <dcterms:created xsi:type="dcterms:W3CDTF">2021-10-11T22:37:36Z</dcterms:created>
  <dcterms:modified xsi:type="dcterms:W3CDTF">2021-10-11T22:37:36Z</dcterms:modified>
</cp:coreProperties>
</file>