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YELLOWSTONE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OLD FAITHFUL    </w:t>
      </w:r>
      <w:r>
        <w:t xml:space="preserve">   VOLCANO    </w:t>
      </w:r>
      <w:r>
        <w:t xml:space="preserve">   GRIZZLY BEAR    </w:t>
      </w:r>
      <w:r>
        <w:t xml:space="preserve">   STAGE COACH    </w:t>
      </w:r>
      <w:r>
        <w:t xml:space="preserve">   HOT SPRINGS    </w:t>
      </w:r>
      <w:r>
        <w:t xml:space="preserve">   GRAND PRISMATIC    </w:t>
      </w:r>
      <w:r>
        <w:t xml:space="preserve">   PRONG HORN ANTELOPE    </w:t>
      </w:r>
      <w:r>
        <w:t xml:space="preserve">   MOOSE    </w:t>
      </w:r>
      <w:r>
        <w:t xml:space="preserve">   BLACK BEAR    </w:t>
      </w:r>
      <w:r>
        <w:t xml:space="preserve">   YELLOWSTONE    </w:t>
      </w:r>
      <w:r>
        <w:t xml:space="preserve">   GEYSER    </w:t>
      </w:r>
      <w:r>
        <w:t xml:space="preserve">   BISON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 WORD FIND</dc:title>
  <dcterms:created xsi:type="dcterms:W3CDTF">2021-10-11T22:38:24Z</dcterms:created>
  <dcterms:modified xsi:type="dcterms:W3CDTF">2021-10-11T22:38:24Z</dcterms:modified>
</cp:coreProperties>
</file>