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FEVER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harm    </w:t>
      </w:r>
      <w:r>
        <w:t xml:space="preserve">   death    </w:t>
      </w:r>
      <w:r>
        <w:t xml:space="preserve">   August    </w:t>
      </w:r>
      <w:r>
        <w:t xml:space="preserve">   Non Human Primates    </w:t>
      </w:r>
      <w:r>
        <w:t xml:space="preserve">   Dizziness    </w:t>
      </w:r>
      <w:r>
        <w:t xml:space="preserve">   Headache    </w:t>
      </w:r>
      <w:r>
        <w:t xml:space="preserve">   Nausea    </w:t>
      </w:r>
      <w:r>
        <w:t xml:space="preserve">   Africa    </w:t>
      </w:r>
      <w:r>
        <w:t xml:space="preserve">   Mosquito-Bourne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FLAKES</dc:title>
  <dcterms:created xsi:type="dcterms:W3CDTF">2021-10-11T22:38:50Z</dcterms:created>
  <dcterms:modified xsi:type="dcterms:W3CDTF">2021-10-11T22:38:50Z</dcterms:modified>
</cp:coreProperties>
</file>