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YES! Attitude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Motivation    </w:t>
      </w:r>
      <w:r>
        <w:t xml:space="preserve">   Achievement    </w:t>
      </w:r>
      <w:r>
        <w:t xml:space="preserve">   Inspiration    </w:t>
      </w:r>
      <w:r>
        <w:t xml:space="preserve">   Passion    </w:t>
      </w:r>
      <w:r>
        <w:t xml:space="preserve">   Sharing    </w:t>
      </w:r>
      <w:r>
        <w:t xml:space="preserve">   Laugh    </w:t>
      </w:r>
      <w:r>
        <w:t xml:space="preserve">   Humor    </w:t>
      </w:r>
      <w:r>
        <w:t xml:space="preserve">   Smile    </w:t>
      </w:r>
      <w:r>
        <w:t xml:space="preserve">   Kindness    </w:t>
      </w:r>
      <w:r>
        <w:t xml:space="preserve">   Attitude    </w:t>
      </w:r>
      <w:r>
        <w:t xml:space="preserve">   Yes    </w:t>
      </w:r>
      <w:r>
        <w:t xml:space="preserve">   Positivity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YES! Attitude </dc:title>
  <dcterms:created xsi:type="dcterms:W3CDTF">2021-10-11T22:39:00Z</dcterms:created>
  <dcterms:modified xsi:type="dcterms:W3CDTF">2021-10-11T22:39:00Z</dcterms:modified>
</cp:coreProperties>
</file>