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YES I 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SINGER    </w:t>
      </w:r>
      <w:r>
        <w:t xml:space="preserve">   ARTIST    </w:t>
      </w:r>
      <w:r>
        <w:t xml:space="preserve">   GREAT COOK    </w:t>
      </w:r>
      <w:r>
        <w:t xml:space="preserve">   GOOD FRIEND    </w:t>
      </w:r>
      <w:r>
        <w:t xml:space="preserve">   KIND    </w:t>
      </w:r>
      <w:r>
        <w:t xml:space="preserve">   BEAUTIFUL    </w:t>
      </w:r>
      <w:r>
        <w:t xml:space="preserve">   ATHLETE    </w:t>
      </w:r>
      <w:r>
        <w:t xml:space="preserve">   PURPLE    </w:t>
      </w:r>
      <w:r>
        <w:t xml:space="preserve">   ACCOMMODATION    </w:t>
      </w:r>
      <w:r>
        <w:t xml:space="preserve">   CHEERLEADER    </w:t>
      </w:r>
      <w:r>
        <w:t xml:space="preserve">   SPEAK UP    </w:t>
      </w:r>
      <w:r>
        <w:t xml:space="preserve">   JUST ASK    </w:t>
      </w:r>
      <w:r>
        <w:t xml:space="preserve">   SUPPORT    </w:t>
      </w:r>
      <w:r>
        <w:t xml:space="preserve">   YES I CAN    </w:t>
      </w:r>
      <w:r>
        <w:t xml:space="preserve">   RESPECT    </w:t>
      </w:r>
      <w:r>
        <w:t xml:space="preserve">   VALUABLE    </w:t>
      </w:r>
      <w:r>
        <w:t xml:space="preserve">   EPILEPSY    </w:t>
      </w:r>
      <w:r>
        <w:t xml:space="preserve">   TALENTED    </w:t>
      </w:r>
      <w:r>
        <w:t xml:space="preserve">   WORTHY    </w:t>
      </w:r>
      <w:r>
        <w:t xml:space="preserve">   SELF ESTEEM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YES I CAN</dc:title>
  <dcterms:created xsi:type="dcterms:W3CDTF">2021-10-11T22:39:46Z</dcterms:created>
  <dcterms:modified xsi:type="dcterms:W3CDTF">2021-10-11T22:39:46Z</dcterms:modified>
</cp:coreProperties>
</file>