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YES, YOU CAN!</w:t>
      </w:r>
    </w:p>
    <w:p>
      <w:pPr>
        <w:pStyle w:val="Questions"/>
      </w:pPr>
      <w:r>
        <w:t xml:space="preserve">1. DMRAE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SNIPERI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DLOB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AEBVR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TEEACR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AMEK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MITEIRNEATDNO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RNISTANOIPI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OMOIVITATN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INEDTYS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FAET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NYJORUE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HTPA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NLPA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SECUSSC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RALEFIU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HGITR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ONWGR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YES, YOU CAN!</dc:title>
  <dcterms:created xsi:type="dcterms:W3CDTF">2021-10-11T22:38:10Z</dcterms:created>
  <dcterms:modified xsi:type="dcterms:W3CDTF">2021-10-11T22:38:10Z</dcterms:modified>
</cp:coreProperties>
</file>