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Y&amp;G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Office    </w:t>
      </w:r>
      <w:r>
        <w:t xml:space="preserve">   Banquet    </w:t>
      </w:r>
      <w:r>
        <w:t xml:space="preserve">   Group    </w:t>
      </w:r>
      <w:r>
        <w:t xml:space="preserve">   Annapolis    </w:t>
      </w:r>
      <w:r>
        <w:t xml:space="preserve">   Advisor    </w:t>
      </w:r>
      <w:r>
        <w:t xml:space="preserve">   Judicial    </w:t>
      </w:r>
      <w:r>
        <w:t xml:space="preserve">   Lawyer    </w:t>
      </w:r>
      <w:r>
        <w:t xml:space="preserve">   Lobbyist    </w:t>
      </w:r>
      <w:r>
        <w:t xml:space="preserve">   Court    </w:t>
      </w:r>
      <w:r>
        <w:t xml:space="preserve">   Press    </w:t>
      </w:r>
      <w:r>
        <w:t xml:space="preserve">   Congress    </w:t>
      </w:r>
      <w:r>
        <w:t xml:space="preserve">   Delegation    </w:t>
      </w:r>
      <w:r>
        <w:t xml:space="preserve">   Mayor    </w:t>
      </w:r>
      <w:r>
        <w:t xml:space="preserve">   State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Y&amp;G Search</dc:title>
  <dcterms:created xsi:type="dcterms:W3CDTF">2021-10-11T22:34:31Z</dcterms:created>
  <dcterms:modified xsi:type="dcterms:W3CDTF">2021-10-11T22:34:31Z</dcterms:modified>
</cp:coreProperties>
</file>