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YHES Physical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Slow    </w:t>
      </w:r>
      <w:r>
        <w:t xml:space="preserve">   Fast    </w:t>
      </w:r>
      <w:r>
        <w:t xml:space="preserve">   Underhand    </w:t>
      </w:r>
      <w:r>
        <w:t xml:space="preserve">   Overhand    </w:t>
      </w:r>
      <w:r>
        <w:t xml:space="preserve">   Catch    </w:t>
      </w:r>
      <w:r>
        <w:t xml:space="preserve">   Throw    </w:t>
      </w:r>
      <w:r>
        <w:t xml:space="preserve">   Dance    </w:t>
      </w:r>
      <w:r>
        <w:t xml:space="preserve">   Hula Hoop    </w:t>
      </w:r>
      <w:r>
        <w:t xml:space="preserve">   Jump Rope    </w:t>
      </w:r>
      <w:r>
        <w:t xml:space="preserve">   Pass    </w:t>
      </w:r>
      <w:r>
        <w:t xml:space="preserve">   Trap    </w:t>
      </w:r>
      <w:r>
        <w:t xml:space="preserve">   Dribble    </w:t>
      </w:r>
      <w:r>
        <w:t xml:space="preserve">   Kick    </w:t>
      </w:r>
      <w:r>
        <w:t xml:space="preserve">   Jumping Jack    </w:t>
      </w:r>
      <w:r>
        <w:t xml:space="preserve">   Lunge    </w:t>
      </w:r>
      <w:r>
        <w:t xml:space="preserve">   Push-up    </w:t>
      </w:r>
      <w:r>
        <w:t xml:space="preserve">   Plank    </w:t>
      </w:r>
      <w:r>
        <w:t xml:space="preserve">   Side-step    </w:t>
      </w:r>
      <w:r>
        <w:t xml:space="preserve">   Hop    </w:t>
      </w:r>
      <w:r>
        <w:t xml:space="preserve">   Gallop    </w:t>
      </w:r>
      <w:r>
        <w:t xml:space="preserve">   Skip    </w:t>
      </w:r>
      <w:r>
        <w:t xml:space="preserve">   Walk    </w:t>
      </w:r>
      <w:r>
        <w:t xml:space="preserve">   Run    </w:t>
      </w:r>
      <w:r>
        <w:t xml:space="preserve">   Jog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YHES Physical Education </dc:title>
  <dcterms:created xsi:type="dcterms:W3CDTF">2021-10-11T22:38:21Z</dcterms:created>
  <dcterms:modified xsi:type="dcterms:W3CDTF">2021-10-11T22:38:21Z</dcterms:modified>
</cp:coreProperties>
</file>