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YIDDISH / SLANG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COMPLAINER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SHUL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BEGGAR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YENTAH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BLABBERMOUTH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SHTIK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CLUMSY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SHMEGEGI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EXPERT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KVETCH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FARSHTOPT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KLUTZ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CHILDREN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SHANDEH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IDIOT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KINDER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DRAG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SHLEP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SWEATS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NOSH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TROUBLES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SHVITZE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UPROAR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NEBBACH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WEAKLING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TUMEL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TSORES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SLOB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MAVEN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STUFFED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TZEDAKAH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SHNORRER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PIECE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NACHES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SYNAGOGUE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SHLUMP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YIDDISH / SLANG WORDS</dc:title>
  <dcterms:created xsi:type="dcterms:W3CDTF">2021-10-11T22:38:17Z</dcterms:created>
  <dcterms:modified xsi:type="dcterms:W3CDTF">2021-10-11T22:38:17Z</dcterms:modified>
</cp:coreProperties>
</file>