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Y'N DRE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APOTECARY    </w:t>
      </w:r>
      <w:r>
        <w:t xml:space="preserve">   ARHANTY    </w:t>
      </w:r>
      <w:r>
        <w:t xml:space="preserve">   BLEJENNOR    </w:t>
      </w:r>
      <w:r>
        <w:t xml:space="preserve">   BOSTY    </w:t>
      </w:r>
      <w:r>
        <w:t xml:space="preserve">   CARJY    </w:t>
      </w:r>
      <w:r>
        <w:t xml:space="preserve">   CHERYTA    </w:t>
      </w:r>
      <w:r>
        <w:t xml:space="preserve">   EGLOS    </w:t>
      </w:r>
      <w:r>
        <w:t xml:space="preserve">   FRUT    </w:t>
      </w:r>
      <w:r>
        <w:t xml:space="preserve">   GORVARHAS    </w:t>
      </w:r>
      <w:r>
        <w:t xml:space="preserve">   GWERTHORDYLLAS    </w:t>
      </w:r>
      <w:r>
        <w:t xml:space="preserve">   KERYOR    </w:t>
      </w:r>
      <w:r>
        <w:t xml:space="preserve">   KYGER    </w:t>
      </w:r>
      <w:r>
        <w:t xml:space="preserve">   LAGHYAS    </w:t>
      </w:r>
      <w:r>
        <w:t xml:space="preserve">   LOSOWEN    </w:t>
      </w:r>
      <w:r>
        <w:t xml:space="preserve">   LYVERVA    </w:t>
      </w:r>
      <w:r>
        <w:t xml:space="preserve">   MARHAS    </w:t>
      </w:r>
      <w:r>
        <w:t xml:space="preserve">   MAYNORTREVEN    </w:t>
      </w:r>
      <w:r>
        <w:t xml:space="preserve">   MEDHEKVA    </w:t>
      </w:r>
      <w:r>
        <w:t xml:space="preserve">   OSTEL    </w:t>
      </w:r>
      <w:r>
        <w:t xml:space="preserve">   PARKKERRY    </w:t>
      </w:r>
      <w:r>
        <w:t xml:space="preserve">   PEBER    </w:t>
      </w:r>
      <w:r>
        <w:t xml:space="preserve">   PYSK    </w:t>
      </w:r>
      <w:r>
        <w:t xml:space="preserve">   PYSKHAGASCLAS    </w:t>
      </w:r>
      <w:r>
        <w:t xml:space="preserve">   SCOL    </w:t>
      </w:r>
      <w:r>
        <w:t xml:space="preserve">   SHOPPA    </w:t>
      </w:r>
      <w:r>
        <w:t xml:space="preserve">   SODHVA    </w:t>
      </w:r>
      <w:r>
        <w:t xml:space="preserve">   SPYCER    </w:t>
      </w:r>
      <w:r>
        <w:t xml:space="preserve">   STACYONANCRESLU    </w:t>
      </w:r>
      <w:r>
        <w:t xml:space="preserve">   TAVERN    </w:t>
      </w:r>
      <w:r>
        <w:t xml:space="preserve">   TEGENJY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Y'N DRE</dc:title>
  <dcterms:created xsi:type="dcterms:W3CDTF">2021-10-11T22:33:51Z</dcterms:created>
  <dcterms:modified xsi:type="dcterms:W3CDTF">2021-10-11T22:33:51Z</dcterms:modified>
</cp:coreProperties>
</file>