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YOLO.... so Volo, Malo, and Nolo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 Active subjunctive 1st singular (volo)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 Active Indicitive 1st plural (malo)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Present Active Indicitive 3rd singular (volo)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 Active Indicitive 1st singular (nolo)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 Active subjunctive 1st singular (nolo)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Present Active Indicitive 2nd plural (nolo)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Present Active subjunctive 2nd plural (malo)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Present Active Indicitive 2nd singular (malo)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Present Active Indicitive 3rd plural (volo)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Present Active Indicitive 1st plural (nolo)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Present Active Indicitive 2nd singular (volo)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Present Active subjunctive 3rd plural (malo)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Present Active Indicitive 3rd plural (malo)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Present Active subjunctive 1st plural (nolo)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Present Active Indicitive 3rd plural (nolo)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Present Active subjunctive 3rd singular (volo)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Present Active subjunctive 1st plural (malo)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 Active Indicitive 2nd plural (malo)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 Active Indicitive 2nd singular (nolo)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 Active subjunctive 1st plural (volo)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 Active subjunctive 3rd plural (volo)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Active subjunctive 3rd singular (malo)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 Active subjunctive 3rd plural (nolo)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 Active Indicitive 2nd plural (volo)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 Active subjunctive 2nd plural (volo)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Present Active Indicitive 3rd singular (nolo)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Present Active Indicitive 1st singular (malo)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Present Active subjunctive 2nd singular (volo)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Present Active subjunctive 2nd singular (nolo)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Present Active subjunctive 3rd plural (nolo)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Present Active subjunctive 1st singular (malo)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Present Active Indicitive 1st singular (volo)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Present Active subjunctive 2nd singular (malo)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Present Active Indicitive 1st plural (volo)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Present Active subjunctive 2nd plural (nolo)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Present Active Indicitive 3rd singular (malo)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YOLO.... so Volo, Malo, and Nolo</dc:title>
  <dcterms:created xsi:type="dcterms:W3CDTF">2021-10-11T22:38:10Z</dcterms:created>
  <dcterms:modified xsi:type="dcterms:W3CDTF">2021-10-11T22:38:10Z</dcterms:modified>
</cp:coreProperties>
</file>