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YOM KIPPUR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gedolah    </w:t>
      </w:r>
      <w:r>
        <w:t xml:space="preserve">   tekiah    </w:t>
      </w:r>
      <w:r>
        <w:t xml:space="preserve">   white    </w:t>
      </w:r>
      <w:r>
        <w:t xml:space="preserve">   kittel    </w:t>
      </w:r>
      <w:r>
        <w:t xml:space="preserve">   Kippah    </w:t>
      </w:r>
      <w:r>
        <w:t xml:space="preserve">   yomtov    </w:t>
      </w:r>
      <w:r>
        <w:t xml:space="preserve">   teshuvah    </w:t>
      </w:r>
      <w:r>
        <w:t xml:space="preserve">   havdalah    </w:t>
      </w:r>
      <w:r>
        <w:t xml:space="preserve">   neilah    </w:t>
      </w:r>
      <w:r>
        <w:t xml:space="preserve">   machzor    </w:t>
      </w:r>
      <w:r>
        <w:t xml:space="preserve">   break fast    </w:t>
      </w:r>
      <w:r>
        <w:t xml:space="preserve">   fast    </w:t>
      </w:r>
      <w:r>
        <w:t xml:space="preserve">   synagogue    </w:t>
      </w:r>
      <w:r>
        <w:t xml:space="preserve">   shofar    </w:t>
      </w:r>
      <w:r>
        <w:t xml:space="preserve">   Forgiveness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YOM KIPPUR</dc:title>
  <dcterms:created xsi:type="dcterms:W3CDTF">2021-10-11T22:39:50Z</dcterms:created>
  <dcterms:modified xsi:type="dcterms:W3CDTF">2021-10-11T22:39:50Z</dcterms:modified>
</cp:coreProperties>
</file>