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YOUNGSTER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grouse    </w:t>
      </w:r>
      <w:r>
        <w:t xml:space="preserve">   gust    </w:t>
      </w:r>
      <w:r>
        <w:t xml:space="preserve">   gusty    </w:t>
      </w:r>
      <w:r>
        <w:t xml:space="preserve">   guts    </w:t>
      </w:r>
      <w:r>
        <w:t xml:space="preserve">   gutsy    </w:t>
      </w:r>
      <w:r>
        <w:t xml:space="preserve">   rest    </w:t>
      </w:r>
      <w:r>
        <w:t xml:space="preserve">   rosy    </w:t>
      </w:r>
      <w:r>
        <w:t xml:space="preserve">   roust    </w:t>
      </w:r>
      <w:r>
        <w:t xml:space="preserve">   sent    </w:t>
      </w:r>
      <w:r>
        <w:t xml:space="preserve">   snore    </w:t>
      </w:r>
      <w:r>
        <w:t xml:space="preserve">   snort    </w:t>
      </w:r>
      <w:r>
        <w:t xml:space="preserve">   snot    </w:t>
      </w:r>
      <w:r>
        <w:t xml:space="preserve">   snug    </w:t>
      </w:r>
      <w:r>
        <w:t xml:space="preserve">   song    </w:t>
      </w:r>
      <w:r>
        <w:t xml:space="preserve">   strong    </w:t>
      </w:r>
      <w:r>
        <w:t xml:space="preserve">   stun    </w:t>
      </w:r>
      <w:r>
        <w:t xml:space="preserve">   sure    </w:t>
      </w:r>
      <w:r>
        <w:t xml:space="preserve">   surge    </w:t>
      </w:r>
      <w:r>
        <w:t xml:space="preserve">   tongs    </w:t>
      </w:r>
      <w:r>
        <w:t xml:space="preserve">   tonsure    </w:t>
      </w:r>
      <w:r>
        <w:t xml:space="preserve">   youngest    </w:t>
      </w:r>
      <w:r>
        <w:t xml:space="preserve">   YOUNGSTER    </w:t>
      </w:r>
      <w:r>
        <w:t xml:space="preserve">   yours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YOUNGSTER</dc:title>
  <dcterms:created xsi:type="dcterms:W3CDTF">2021-10-11T22:40:17Z</dcterms:created>
  <dcterms:modified xsi:type="dcterms:W3CDTF">2021-10-11T22:40:17Z</dcterms:modified>
</cp:coreProperties>
</file>