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YOUNG AT HEART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QUINN    </w:t>
      </w:r>
      <w:r>
        <w:t xml:space="preserve">   HESSAMFAR    </w:t>
      </w:r>
      <w:r>
        <w:t xml:space="preserve">   LEE    </w:t>
      </w:r>
      <w:r>
        <w:t xml:space="preserve">   BROWN    </w:t>
      </w:r>
      <w:r>
        <w:t xml:space="preserve">   WYCHE    </w:t>
      </w:r>
      <w:r>
        <w:t xml:space="preserve">   WILLIAMS    </w:t>
      </w:r>
      <w:r>
        <w:t xml:space="preserve">   TURNEY    </w:t>
      </w:r>
      <w:r>
        <w:t xml:space="preserve">   TURNER    </w:t>
      </w:r>
      <w:r>
        <w:t xml:space="preserve">   TIDWELL    </w:t>
      </w:r>
      <w:r>
        <w:t xml:space="preserve">   STEGALL    </w:t>
      </w:r>
      <w:r>
        <w:t xml:space="preserve">   SAWYER    </w:t>
      </w:r>
      <w:r>
        <w:t xml:space="preserve">   PATTERSON    </w:t>
      </w:r>
      <w:r>
        <w:t xml:space="preserve">   PAINTER    </w:t>
      </w:r>
      <w:r>
        <w:t xml:space="preserve">   OWENS    </w:t>
      </w:r>
      <w:r>
        <w:t xml:space="preserve">   NICHOLS    </w:t>
      </w:r>
      <w:r>
        <w:t xml:space="preserve">   MOSCOFFIAN    </w:t>
      </w:r>
      <w:r>
        <w:t xml:space="preserve">   METZ    </w:t>
      </w:r>
      <w:r>
        <w:t xml:space="preserve">   MAYE    </w:t>
      </w:r>
      <w:r>
        <w:t xml:space="preserve">   MCCLENNY    </w:t>
      </w:r>
      <w:r>
        <w:t xml:space="preserve">   LUCAS    </w:t>
      </w:r>
      <w:r>
        <w:t xml:space="preserve">   KERNS    </w:t>
      </w:r>
      <w:r>
        <w:t xml:space="preserve">   KAVIANI    </w:t>
      </w:r>
      <w:r>
        <w:t xml:space="preserve">   JENKINS    </w:t>
      </w:r>
      <w:r>
        <w:t xml:space="preserve">   HUIE    </w:t>
      </w:r>
      <w:r>
        <w:t xml:space="preserve">   HOGAN    </w:t>
      </w:r>
      <w:r>
        <w:t xml:space="preserve">   HILL    </w:t>
      </w:r>
      <w:r>
        <w:t xml:space="preserve">   HIGGINS    </w:t>
      </w:r>
      <w:r>
        <w:t xml:space="preserve">   HARRIS    </w:t>
      </w:r>
      <w:r>
        <w:t xml:space="preserve">   DUPREE    </w:t>
      </w:r>
      <w:r>
        <w:t xml:space="preserve">   DUNTON    </w:t>
      </w:r>
      <w:r>
        <w:t xml:space="preserve">   DAVIS    </w:t>
      </w:r>
      <w:r>
        <w:t xml:space="preserve">   DAUGHDRILL    </w:t>
      </w:r>
      <w:r>
        <w:t xml:space="preserve">   CHARLES    </w:t>
      </w:r>
      <w:r>
        <w:t xml:space="preserve">   CASTOR    </w:t>
      </w:r>
      <w:r>
        <w:t xml:space="preserve">   BURNS    </w:t>
      </w:r>
      <w:r>
        <w:t xml:space="preserve">   BUCK    </w:t>
      </w:r>
      <w:r>
        <w:t xml:space="preserve">   BRYANT    </w:t>
      </w:r>
      <w:r>
        <w:t xml:space="preserve">   BRITT    </w:t>
      </w:r>
      <w:r>
        <w:t xml:space="preserve">   BRADSHAW    </w:t>
      </w:r>
      <w:r>
        <w:t xml:space="preserve">   BOWAB    </w:t>
      </w:r>
      <w:r>
        <w:t xml:space="preserve">   BOOKER    </w:t>
      </w:r>
      <w:r>
        <w:t xml:space="preserve">   BELCHER    </w:t>
      </w:r>
      <w:r>
        <w:t xml:space="preserve">   BATTEN    </w:t>
      </w:r>
      <w:r>
        <w:t xml:space="preserve">   ALEXANDER    </w:t>
      </w:r>
      <w:r>
        <w:t xml:space="preserve">   ALOMAR    </w:t>
      </w:r>
      <w:r>
        <w:t xml:space="preserve">   ADKINS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AT HEART </dc:title>
  <dcterms:created xsi:type="dcterms:W3CDTF">2021-10-11T22:39:59Z</dcterms:created>
  <dcterms:modified xsi:type="dcterms:W3CDTF">2021-10-11T22:39:59Z</dcterms:modified>
</cp:coreProperties>
</file>