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CAM JANSON AND THE DOUBLE BEACH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USALLY WEAR IT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TAKE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ONES MOM PUT ON\SOMETHING THAT IS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BUILT IT NEAR WATER A WAVE WILL PUSH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LADY LOST/YOU CAN WRITE ON 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BOY WITH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MAIN CHARACTER SAYS WHEN SHE WANTS TO REMEMBER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COLLECT IT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ONE OF THE ANSERS GOT INTO\THEIR ARE MILLIONS OF 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THIS BOOK IS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THE RAIN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UMBRELLA THE MAIN CHARACTER HAD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HEAR IT BY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SANDY AND WATERY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 TO SHELLS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CAM JANSON AND THE DOUBLE BEACH MYSTERY</dc:title>
  <dcterms:created xsi:type="dcterms:W3CDTF">2021-10-11T22:40:08Z</dcterms:created>
  <dcterms:modified xsi:type="dcterms:W3CDTF">2021-10-11T22:40:08Z</dcterms:modified>
</cp:coreProperties>
</file>