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CARERS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KINDHEARTED    </w:t>
      </w:r>
      <w:r>
        <w:t xml:space="preserve">   UNDERSTANDING    </w:t>
      </w:r>
      <w:r>
        <w:t xml:space="preserve">   INSPIRATIONAL    </w:t>
      </w:r>
      <w:r>
        <w:t xml:space="preserve">   FEELINGS    </w:t>
      </w:r>
      <w:r>
        <w:t xml:space="preserve">   TALK    </w:t>
      </w:r>
      <w:r>
        <w:t xml:space="preserve">   FRIENDSHIP    </w:t>
      </w:r>
      <w:r>
        <w:t xml:space="preserve">   CARING    </w:t>
      </w:r>
      <w:r>
        <w:t xml:space="preserve">   FAMILY    </w:t>
      </w:r>
      <w:r>
        <w:t xml:space="preserve">   POWERFUL    </w:t>
      </w:r>
      <w:r>
        <w:t xml:space="preserve">   RESPONSIBILITIES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</dc:title>
  <dcterms:created xsi:type="dcterms:W3CDTF">2021-10-11T22:40:28Z</dcterms:created>
  <dcterms:modified xsi:type="dcterms:W3CDTF">2021-10-11T22:40:28Z</dcterms:modified>
</cp:coreProperties>
</file>