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STYLE    </w:t>
      </w:r>
      <w:r>
        <w:t xml:space="preserve">   SAD    </w:t>
      </w:r>
      <w:r>
        <w:t xml:space="preserve">   FRIENDLY    </w:t>
      </w:r>
      <w:r>
        <w:t xml:space="preserve">   SMILE    </w:t>
      </w:r>
      <w:r>
        <w:t xml:space="preserve">   LAUGH    </w:t>
      </w:r>
      <w:r>
        <w:t xml:space="preserve">   HONEST    </w:t>
      </w:r>
      <w:r>
        <w:t xml:space="preserve">   TRUSTWORTHY    </w:t>
      </w:r>
      <w:r>
        <w:t xml:space="preserve">   BEAUTIFUL    </w:t>
      </w:r>
      <w:r>
        <w:t xml:space="preserve">   SCOLAR    </w:t>
      </w:r>
      <w:r>
        <w:t xml:space="preserve">   MOTHER HEN    </w:t>
      </w:r>
      <w:r>
        <w:t xml:space="preserve">   JOKER    </w:t>
      </w:r>
      <w:r>
        <w:t xml:space="preserve">   INSPIRED    </w:t>
      </w:r>
      <w:r>
        <w:t xml:space="preserve">   BRAVE    </w:t>
      </w:r>
      <w:r>
        <w:t xml:space="preserve">   KIND    </w:t>
      </w:r>
      <w:r>
        <w:t xml:space="preserve">   WELL MANNERED    </w:t>
      </w:r>
      <w:r>
        <w:t xml:space="preserve">   GRACIOUS    </w:t>
      </w:r>
      <w:r>
        <w:t xml:space="preserve">   PREETY    </w:t>
      </w:r>
      <w:r>
        <w:t xml:space="preserve">   INTERESTING    </w:t>
      </w:r>
      <w:r>
        <w:t xml:space="preserve">   SPORTY    </w:t>
      </w:r>
      <w:r>
        <w:t xml:space="preserve">   COURAGOUS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WOMEN</dc:title>
  <dcterms:created xsi:type="dcterms:W3CDTF">2021-10-11T22:40:12Z</dcterms:created>
  <dcterms:modified xsi:type="dcterms:W3CDTF">2021-10-11T22:40:12Z</dcterms:modified>
</cp:coreProperties>
</file>