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YOU'RE A BASEBALL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Bases    </w:t>
      </w:r>
      <w:r>
        <w:t xml:space="preserve">   Bat    </w:t>
      </w:r>
      <w:r>
        <w:t xml:space="preserve">   Bomb    </w:t>
      </w:r>
      <w:r>
        <w:t xml:space="preserve">   Bunt    </w:t>
      </w:r>
      <w:r>
        <w:t xml:space="preserve">   CurveBall    </w:t>
      </w:r>
      <w:r>
        <w:t xml:space="preserve">   Dinger    </w:t>
      </w:r>
      <w:r>
        <w:t xml:space="preserve">   Double    </w:t>
      </w:r>
      <w:r>
        <w:t xml:space="preserve">   FoulBall    </w:t>
      </w:r>
      <w:r>
        <w:t xml:space="preserve">   Gas    </w:t>
      </w:r>
      <w:r>
        <w:t xml:space="preserve">   Inning    </w:t>
      </w:r>
      <w:r>
        <w:t xml:space="preserve">   LineDrive    </w:t>
      </w:r>
      <w:r>
        <w:t xml:space="preserve">   Lumber    </w:t>
      </w:r>
      <w:r>
        <w:t xml:space="preserve">   OutField    </w:t>
      </w:r>
      <w:r>
        <w:t xml:space="preserve">   Pitch    </w:t>
      </w:r>
      <w:r>
        <w:t xml:space="preserve">   Pitcher    </w:t>
      </w:r>
      <w:r>
        <w:t xml:space="preserve">   PopFly    </w:t>
      </w:r>
      <w:r>
        <w:t xml:space="preserve">   Single    </w:t>
      </w:r>
      <w:r>
        <w:t xml:space="preserve">   Slugger    </w:t>
      </w:r>
      <w:r>
        <w:t xml:space="preserve">   StolenBase    </w:t>
      </w:r>
      <w:r>
        <w:t xml:space="preserve">   Strike    </w:t>
      </w:r>
      <w:r>
        <w:t xml:space="preserve">   Triple    </w:t>
      </w:r>
      <w:r>
        <w:t xml:space="preserve">   Walk    </w:t>
      </w:r>
      <w:r>
        <w:t xml:space="preserve">   WindUP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YOU'RE A BASEBALL GOD</dc:title>
  <dcterms:created xsi:type="dcterms:W3CDTF">2021-10-11T22:40:56Z</dcterms:created>
  <dcterms:modified xsi:type="dcterms:W3CDTF">2021-10-11T22:40:56Z</dcterms:modified>
</cp:coreProperties>
</file>