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YOU'RE WELCOME (SONG from MOANA)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SKY    </w:t>
      </w:r>
      <w:r>
        <w:t xml:space="preserve">   COCONUTS    </w:t>
      </w:r>
      <w:r>
        <w:t xml:space="preserve">   FIRE    </w:t>
      </w:r>
      <w:r>
        <w:t xml:space="preserve">   FISHHOOK    </w:t>
      </w:r>
      <w:r>
        <w:t xml:space="preserve">   HEART    </w:t>
      </w:r>
      <w:r>
        <w:t xml:space="preserve">   ISLANDS    </w:t>
      </w:r>
      <w:r>
        <w:t xml:space="preserve">   MAGICAL    </w:t>
      </w:r>
      <w:r>
        <w:t xml:space="preserve">   MAUI    </w:t>
      </w:r>
      <w:r>
        <w:t xml:space="preserve">   MOANA    </w:t>
      </w:r>
      <w:r>
        <w:t xml:space="preserve">   NECKLACE    </w:t>
      </w:r>
      <w:r>
        <w:t xml:space="preserve">   OCEAN    </w:t>
      </w:r>
      <w:r>
        <w:t xml:space="preserve">   POLYNESIAN    </w:t>
      </w:r>
      <w:r>
        <w:t xml:space="preserve">   TATOOS    </w:t>
      </w:r>
      <w:r>
        <w:t xml:space="preserve">   TYPHOON    </w:t>
      </w:r>
      <w:r>
        <w:t xml:space="preserve">   WELCOME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YOU'RE WELCOME (SONG from MOANA)</dc:title>
  <dcterms:created xsi:type="dcterms:W3CDTF">2021-10-11T22:39:15Z</dcterms:created>
  <dcterms:modified xsi:type="dcterms:W3CDTF">2021-10-11T22:39:15Z</dcterms:modified>
</cp:coreProperties>
</file>