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YOUR BODY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YOU SMELL WITH YOUR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TINY BUMPS ON YOUR TONGUE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HEAR SOUNDS WITH YOUR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FEEL IT BEAT ON YOUR WRIST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PUMPS BLOOD ALL AROUND YOUR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PICTURE OF BABY IN BELLY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PULL ON BONES TO MAKE YOU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HELPS YOU KNOW HOW THINGS FEEL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HAVE 5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ALL YOUR BONES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GET OXYGEN IN YOUR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CONTROLS WHAT YOU THINK FEEL AND DO</w:t>
            </w:r>
          </w:p>
        </w:tc>
      </w:tr>
    </w:tbl>
    <w:p>
      <w:pPr>
        <w:pStyle w:val="WordBankMedium"/>
      </w:pPr>
      <w:r>
        <w:t xml:space="preserve">   TASTE BUDS    </w:t>
      </w:r>
      <w:r>
        <w:t xml:space="preserve">   NOSE    </w:t>
      </w:r>
      <w:r>
        <w:t xml:space="preserve">   ULTRASOUND    </w:t>
      </w:r>
      <w:r>
        <w:t xml:space="preserve">   TOUCH     </w:t>
      </w:r>
      <w:r>
        <w:t xml:space="preserve">   SENSES    </w:t>
      </w:r>
      <w:r>
        <w:t xml:space="preserve">   EARS    </w:t>
      </w:r>
      <w:r>
        <w:t xml:space="preserve">   HEART    </w:t>
      </w:r>
      <w:r>
        <w:t xml:space="preserve">   PULSE    </w:t>
      </w:r>
      <w:r>
        <w:t xml:space="preserve">   BREATHE    </w:t>
      </w:r>
      <w:r>
        <w:t xml:space="preserve">   BRAIN    </w:t>
      </w:r>
      <w:r>
        <w:t xml:space="preserve">   SKELETON    </w:t>
      </w:r>
      <w:r>
        <w:t xml:space="preserve">   MUSCLES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BODY</dc:title>
  <dcterms:created xsi:type="dcterms:W3CDTF">2021-10-11T22:41:28Z</dcterms:created>
  <dcterms:modified xsi:type="dcterms:W3CDTF">2021-10-11T22:41:28Z</dcterms:modified>
</cp:coreProperties>
</file>