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 person at school that you go with to talk about your problems?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someone who writes books?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someone that stops fires?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someone that teaches you different subjects at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person who travels to the moon?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someone that protects our community?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takes pictures?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cares for you at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someone that builds engines?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person who plays a character in a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someone who grows foods?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FUTURE</dc:title>
  <dcterms:created xsi:type="dcterms:W3CDTF">2021-10-12T20:37:08Z</dcterms:created>
  <dcterms:modified xsi:type="dcterms:W3CDTF">2021-10-12T20:37:08Z</dcterms:modified>
</cp:coreProperties>
</file>