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SURPISE</w:t>
      </w:r>
    </w:p>
    <w:p>
      <w:pPr>
        <w:pStyle w:val="Questions"/>
      </w:pPr>
      <w:r>
        <w:t xml:space="preserve">1. SUESRIRP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ALASAK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ABSEETL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SMIRETOHA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EELSGA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RPTSI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WNE KROY ENW ORYK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OFTRMEN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LSA VSEAG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GSHO DAN IHEERFS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OMB MSUEUM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SURPISE</dc:title>
  <dcterms:created xsi:type="dcterms:W3CDTF">2021-10-11T22:41:22Z</dcterms:created>
  <dcterms:modified xsi:type="dcterms:W3CDTF">2021-10-11T22:41:22Z</dcterms:modified>
</cp:coreProperties>
</file>