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worry, nervousness and unease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online websites people use to communicate is called.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teenagers and young people go to learn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telling you to do something you dont want to do is called.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connection between two people is called 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in a persons body is called.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interacting with people is also known 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from the ages 13 to 19 are called.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old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positive change in size and maturation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</dc:title>
  <dcterms:created xsi:type="dcterms:W3CDTF">2021-10-11T22:40:30Z</dcterms:created>
  <dcterms:modified xsi:type="dcterms:W3CDTF">2021-10-11T22:40:30Z</dcterms:modified>
</cp:coreProperties>
</file>