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interacting with people around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worry, nervousness, or unease about something with an uncertain outcome.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facebook,instagram,twitter,snapchat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in life when a boy or girl becomes sexually mature.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of mutual affection between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increasing in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aged between 13 and 19 years.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affecting the form of a chemical substance, but not its chemical composition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forced to do something youre not comfortable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severe despondency and dejection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</dc:title>
  <dcterms:created xsi:type="dcterms:W3CDTF">2021-10-11T22:40:34Z</dcterms:created>
  <dcterms:modified xsi:type="dcterms:W3CDTF">2021-10-11T22:40:34Z</dcterms:modified>
</cp:coreProperties>
</file>