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CELL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ALWAYS    </w:t>
      </w:r>
      <w:r>
        <w:t xml:space="preserve">   COMMANDED    </w:t>
      </w:r>
      <w:r>
        <w:t xml:space="preserve">   OBSERVE    </w:t>
      </w:r>
      <w:r>
        <w:t xml:space="preserve">   HOLY SPIRIT    </w:t>
      </w:r>
      <w:r>
        <w:t xml:space="preserve">   SON    </w:t>
      </w:r>
      <w:r>
        <w:t xml:space="preserve">   FATHER    </w:t>
      </w:r>
      <w:r>
        <w:t xml:space="preserve">   BAPTIZING    </w:t>
      </w:r>
      <w:r>
        <w:t xml:space="preserve">   DISCIPLE    </w:t>
      </w:r>
      <w:r>
        <w:t xml:space="preserve">   GO    </w:t>
      </w:r>
      <w:r>
        <w:t xml:space="preserve">   EARTH    </w:t>
      </w:r>
      <w:r>
        <w:t xml:space="preserve">   HEAVEN    </w:t>
      </w:r>
      <w:r>
        <w:t xml:space="preserve">   JESUS    </w:t>
      </w:r>
      <w:r>
        <w:t xml:space="preserve">   AUTHORTY    </w:t>
      </w:r>
      <w:r>
        <w:t xml:space="preserve">   LAW    </w:t>
      </w:r>
      <w:r>
        <w:t xml:space="preserve">   TWO    </w:t>
      </w:r>
      <w:r>
        <w:t xml:space="preserve">   YOURSELF    </w:t>
      </w:r>
      <w:r>
        <w:t xml:space="preserve">   SECOND    </w:t>
      </w:r>
      <w:r>
        <w:t xml:space="preserve">   NEIGHBOR    </w:t>
      </w:r>
      <w:r>
        <w:t xml:space="preserve">   GREAT    </w:t>
      </w:r>
      <w:r>
        <w:t xml:space="preserve">   FIRST    </w:t>
      </w:r>
      <w:r>
        <w:t xml:space="preserve">   MIND    </w:t>
      </w:r>
      <w:r>
        <w:t xml:space="preserve">   SOUL    </w:t>
      </w:r>
      <w:r>
        <w:t xml:space="preserve">   HEART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CELL GROUP</dc:title>
  <dcterms:created xsi:type="dcterms:W3CDTF">2021-10-11T22:41:26Z</dcterms:created>
  <dcterms:modified xsi:type="dcterms:W3CDTF">2021-10-11T22:41:26Z</dcterms:modified>
</cp:coreProperties>
</file>