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CRIMINAL JUSTICE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there is a violent child that has behavioural problems they might be sent to a ________ health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any stage in the youth sentencing process court may refer the case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Youth Justice Court: a special type of court for the youth between the ages of 12 to 18, who have been charged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 violent crime is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Youth _______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young person is detained, they should be entitled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is appointed to monitor a youth's progress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Protecting youths _________ is very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principle of the YCJS is to impose a sentence that is fair, helpful for rehabilitation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the young person from the community and incarcerating him or her into a secure youth facility refers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the young person cannot attend school or see family members, detention is very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young person is ordered to stay in a group home or participate in wilderness camp for a certain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young suspects is being questioned by the police or appear in court they are entitled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must be sufficient _______ for the  youth to appear in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CRIMINAL JUSTICE SYSTEM</dc:title>
  <dcterms:created xsi:type="dcterms:W3CDTF">2021-10-11T22:41:24Z</dcterms:created>
  <dcterms:modified xsi:type="dcterms:W3CDTF">2021-10-11T22:41:24Z</dcterms:modified>
</cp:coreProperties>
</file>