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MATTERS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means of mass communication (broadcasting, publishing, and the internet)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online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or consciousness of one's powers or of reliance on one's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see, hear, or become aware of something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aged between 13 and 19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degrading someone to the status of a mere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society or its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criticizing or drawing attention to someone for being fat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subjective picture or mental image of one's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thin book that contains articles and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sexual in character or quality, or to become aware of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concepts, objects, or people are connected, or the state of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between childhood and adult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used to describe a minority who has assimilated with western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structure of a person or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MATTERS CROSSWORD</dc:title>
  <dcterms:created xsi:type="dcterms:W3CDTF">2021-10-11T22:41:22Z</dcterms:created>
  <dcterms:modified xsi:type="dcterms:W3CDTF">2021-10-11T22:41:22Z</dcterms:modified>
</cp:coreProperties>
</file>