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YOUTH USHERS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SOUL WINNER    </w:t>
      </w:r>
      <w:r>
        <w:t xml:space="preserve">   UNIFORM    </w:t>
      </w:r>
      <w:r>
        <w:t xml:space="preserve">   TISSUE    </w:t>
      </w:r>
      <w:r>
        <w:t xml:space="preserve">   SCRIPTURE    </w:t>
      </w:r>
      <w:r>
        <w:t xml:space="preserve">   RELIEF    </w:t>
      </w:r>
      <w:r>
        <w:t xml:space="preserve">   PROMPT    </w:t>
      </w:r>
      <w:r>
        <w:t xml:space="preserve">   PRAYER    </w:t>
      </w:r>
      <w:r>
        <w:t xml:space="preserve">   POSITION    </w:t>
      </w:r>
      <w:r>
        <w:t xml:space="preserve">   PASTOR    </w:t>
      </w:r>
      <w:r>
        <w:t xml:space="preserve">   OFFERING    </w:t>
      </w:r>
      <w:r>
        <w:t xml:space="preserve">   LOVE    </w:t>
      </w:r>
      <w:r>
        <w:t xml:space="preserve">   GUIDE    </w:t>
      </w:r>
      <w:r>
        <w:t xml:space="preserve">   GUEST    </w:t>
      </w:r>
      <w:r>
        <w:t xml:space="preserve">   FANS    </w:t>
      </w:r>
      <w:r>
        <w:t xml:space="preserve">   EVELYNCOLLINS    </w:t>
      </w:r>
      <w:r>
        <w:t xml:space="preserve">   ENVELOPES    </w:t>
      </w:r>
      <w:r>
        <w:t xml:space="preserve">   DOORKEEPER    </w:t>
      </w:r>
      <w:r>
        <w:t xml:space="preserve">   DISCIPLINED    </w:t>
      </w:r>
      <w:r>
        <w:t xml:space="preserve">   COURTEOUS    </w:t>
      </w:r>
      <w:r>
        <w:t xml:space="preserve">   CHURCH    </w:t>
      </w:r>
      <w:r>
        <w:t xml:space="preserve">   ATENTION    </w:t>
      </w:r>
      <w:r>
        <w:t xml:space="preserve">   ALERT    </w:t>
      </w:r>
      <w:r>
        <w:t xml:space="preserve">   AISLE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YOUTH USHERS</dc:title>
  <dcterms:created xsi:type="dcterms:W3CDTF">2021-10-11T22:41:09Z</dcterms:created>
  <dcterms:modified xsi:type="dcterms:W3CDTF">2021-10-11T22:41:09Z</dcterms:modified>
</cp:coreProperties>
</file>