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ya gonna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this regularly can help your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to this can be fun and help when you feel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cause a distortion in someone's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like people from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old people can be 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women who is sexually and romantically attracted to another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could be a random act of agression or intimidation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addictive drug found in cigarette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Say no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service you can call when in need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watches bullying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up these letters for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might feel when you talk to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you're going to a party make sure you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to refuse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alcohol can you legally have when you are under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terms:created xsi:type="dcterms:W3CDTF">2021-10-11T22:41:00Z</dcterms:created>
  <dcterms:modified xsi:type="dcterms:W3CDTF">2021-10-11T22:41:00Z</dcterms:modified>
</cp:coreProperties>
</file>