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AMP games    </w:t>
      </w:r>
      <w:r>
        <w:t xml:space="preserve">   amy    </w:t>
      </w:r>
      <w:r>
        <w:t xml:space="preserve">   austin    </w:t>
      </w:r>
      <w:r>
        <w:t xml:space="preserve">   beastboy    </w:t>
      </w:r>
      <w:r>
        <w:t xml:space="preserve">   briannaplayz    </w:t>
      </w:r>
      <w:r>
        <w:t xml:space="preserve">   chest    </w:t>
      </w:r>
      <w:r>
        <w:t xml:space="preserve">   cool    </w:t>
      </w:r>
      <w:r>
        <w:t xml:space="preserve">   cyborg    </w:t>
      </w:r>
      <w:r>
        <w:t xml:space="preserve">   darkshadow    </w:t>
      </w:r>
      <w:r>
        <w:t xml:space="preserve">   enderdragon    </w:t>
      </w:r>
      <w:r>
        <w:t xml:space="preserve">   flipping gamer    </w:t>
      </w:r>
      <w:r>
        <w:t xml:space="preserve">   gage    </w:t>
      </w:r>
      <w:r>
        <w:t xml:space="preserve">   im fat    </w:t>
      </w:r>
      <w:r>
        <w:t xml:space="preserve">   itsmecyclone    </w:t>
      </w:r>
      <w:r>
        <w:t xml:space="preserve">   kayco    </w:t>
      </w:r>
      <w:r>
        <w:t xml:space="preserve">   kick butt    </w:t>
      </w:r>
      <w:r>
        <w:t xml:space="preserve">   lapis    </w:t>
      </w:r>
      <w:r>
        <w:t xml:space="preserve">   meep city    </w:t>
      </w:r>
      <w:r>
        <w:t xml:space="preserve">   minecraft    </w:t>
      </w:r>
      <w:r>
        <w:t xml:space="preserve">   mods    </w:t>
      </w:r>
      <w:r>
        <w:t xml:space="preserve">   moosecraft    </w:t>
      </w:r>
      <w:r>
        <w:t xml:space="preserve">   movies    </w:t>
      </w:r>
      <w:r>
        <w:t xml:space="preserve">   nether    </w:t>
      </w:r>
      <w:r>
        <w:t xml:space="preserve">   picaxe    </w:t>
      </w:r>
      <w:r>
        <w:t xml:space="preserve">   prestonplayz    </w:t>
      </w:r>
      <w:r>
        <w:t xml:space="preserve">   quarts    </w:t>
      </w:r>
      <w:r>
        <w:t xml:space="preserve">   raven    </w:t>
      </w:r>
      <w:r>
        <w:t xml:space="preserve">   robin    </w:t>
      </w:r>
      <w:r>
        <w:t xml:space="preserve">   roblox    </w:t>
      </w:r>
      <w:r>
        <w:t xml:space="preserve">   sabre    </w:t>
      </w:r>
      <w:r>
        <w:t xml:space="preserve">   shadow    </w:t>
      </w:r>
      <w:r>
        <w:t xml:space="preserve">   sharkboy    </w:t>
      </w:r>
      <w:r>
        <w:t xml:space="preserve">   silver    </w:t>
      </w:r>
      <w:r>
        <w:t xml:space="preserve">   simulators    </w:t>
      </w:r>
      <w:r>
        <w:t xml:space="preserve">   sonic    </w:t>
      </w:r>
      <w:r>
        <w:t xml:space="preserve">   sonic forces speed battle    </w:t>
      </w:r>
      <w:r>
        <w:t xml:space="preserve">   starfire    </w:t>
      </w:r>
      <w:r>
        <w:t xml:space="preserve">   tails    </w:t>
      </w:r>
      <w:r>
        <w:t xml:space="preserve">   teen titans GO!    </w:t>
      </w:r>
      <w:r>
        <w:t xml:space="preserve">   the ninja    </w:t>
      </w:r>
      <w:r>
        <w:t xml:space="preserve">   the ninja and darkshadow    </w:t>
      </w:r>
      <w:r>
        <w:t xml:space="preserve">   tycoons    </w:t>
      </w:r>
      <w:r>
        <w:t xml:space="preserve">   unspeakablegaming    </w:t>
      </w:r>
      <w:r>
        <w:t xml:space="preserve">   zebragamer    </w:t>
      </w:r>
      <w:r>
        <w:t xml:space="preserve">   zombie attack    </w:t>
      </w:r>
      <w:r>
        <w:t xml:space="preserve">   zombie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2021-10-11T22:41:58Z</dcterms:created>
  <dcterms:modified xsi:type="dcterms:W3CDTF">2021-10-11T22:41:58Z</dcterms:modified>
</cp:coreProperties>
</file>