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Yammyxox    </w:t>
      </w:r>
      <w:r>
        <w:t xml:space="preserve">   Djwafflez    </w:t>
      </w:r>
      <w:r>
        <w:t xml:space="preserve">   Seapeekay    </w:t>
      </w:r>
      <w:r>
        <w:t xml:space="preserve">   Smallishbeans    </w:t>
      </w:r>
      <w:r>
        <w:t xml:space="preserve">   Mrmeola    </w:t>
      </w:r>
      <w:r>
        <w:t xml:space="preserve">   Supergirlygamer    </w:t>
      </w:r>
      <w:r>
        <w:t xml:space="preserve">   Popularmmos    </w:t>
      </w:r>
      <w:r>
        <w:t xml:space="preserve">   Dantdm    </w:t>
      </w:r>
      <w:r>
        <w:t xml:space="preserve">   Ldshadowlady    </w:t>
      </w:r>
      <w:r>
        <w:t xml:space="preserve">   Stampy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2021-10-11T22:40:55Z</dcterms:created>
  <dcterms:modified xsi:type="dcterms:W3CDTF">2021-10-11T22:40:55Z</dcterms:modified>
</cp:coreProperties>
</file>