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PEWDIEPIE    </w:t>
      </w:r>
      <w:r>
        <w:t xml:space="preserve">   MARKIPLIER    </w:t>
      </w:r>
      <w:r>
        <w:t xml:space="preserve">   LOGANPAUL    </w:t>
      </w:r>
      <w:r>
        <w:t xml:space="preserve">   KSI    </w:t>
      </w:r>
      <w:r>
        <w:t xml:space="preserve">   JAKEPAUL    </w:t>
      </w:r>
      <w:r>
        <w:t xml:space="preserve">   JAIDYDOVALINA    </w:t>
      </w:r>
      <w:r>
        <w:t xml:space="preserve">   JACKSEPTICEYE    </w:t>
      </w:r>
      <w:r>
        <w:t xml:space="preserve">   FERNANFLOO    </w:t>
      </w:r>
      <w:r>
        <w:t xml:space="preserve">   DUDEPERFECT    </w:t>
      </w:r>
      <w:r>
        <w:t xml:space="preserve">   DANTDM    </w:t>
      </w:r>
      <w:r>
        <w:t xml:space="preserve">   CJSOCOOL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2021-10-11T22:41:36Z</dcterms:created>
  <dcterms:modified xsi:type="dcterms:W3CDTF">2021-10-11T22:41:36Z</dcterms:modified>
</cp:coreProperties>
</file>