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disco    </w:t>
      </w:r>
      <w:r>
        <w:t xml:space="preserve">   saber    </w:t>
      </w:r>
      <w:r>
        <w:t xml:space="preserve">   biggy    </w:t>
      </w:r>
      <w:r>
        <w:t xml:space="preserve">   naz    </w:t>
      </w:r>
      <w:r>
        <w:t xml:space="preserve">   sockie    </w:t>
      </w:r>
      <w:r>
        <w:t xml:space="preserve">   tessa    </w:t>
      </w:r>
      <w:r>
        <w:t xml:space="preserve">   sienna    </w:t>
      </w:r>
      <w:r>
        <w:t xml:space="preserve">   tiana    </w:t>
      </w:r>
      <w:r>
        <w:t xml:space="preserve">   stephen    </w:t>
      </w:r>
      <w:r>
        <w:t xml:space="preserve">   grace    </w:t>
      </w:r>
      <w:r>
        <w:t xml:space="preserve">   chad    </w:t>
      </w:r>
      <w:r>
        <w:t xml:space="preserve">   esme    </w:t>
      </w:r>
      <w:r>
        <w:t xml:space="preserve">   isabelle    </w:t>
      </w:r>
      <w:r>
        <w:t xml:space="preserve">   isla    </w:t>
      </w:r>
      <w:r>
        <w:t xml:space="preserve">   gamemaster    </w:t>
      </w:r>
      <w:r>
        <w:t xml:space="preserve">   mia    </w:t>
      </w:r>
      <w:r>
        <w:t xml:space="preserve">   erika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2021-10-11T22:41:48Z</dcterms:created>
  <dcterms:modified xsi:type="dcterms:W3CDTF">2021-10-11T22:41:48Z</dcterms:modified>
</cp:coreProperties>
</file>