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YOUTUBERS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alex wassabi    </w:t>
      </w:r>
      <w:r>
        <w:t xml:space="preserve">   guava juice    </w:t>
      </w:r>
      <w:r>
        <w:t xml:space="preserve">   wengie    </w:t>
      </w:r>
      <w:r>
        <w:t xml:space="preserve">   liza koshy    </w:t>
      </w:r>
      <w:r>
        <w:t xml:space="preserve">   maddie zegler    </w:t>
      </w:r>
      <w:r>
        <w:t xml:space="preserve">   dude perfect    </w:t>
      </w:r>
      <w:r>
        <w:t xml:space="preserve">   cj so cool    </w:t>
      </w:r>
      <w:r>
        <w:t xml:space="preserve">   BRAYTAYLEY    </w:t>
      </w:r>
      <w:r>
        <w:t xml:space="preserve">   LAURDIY    </w:t>
      </w:r>
      <w:r>
        <w:t xml:space="preserve">   SMELLY BELLY TV    </w:t>
      </w:r>
      <w:r>
        <w:t xml:space="preserve">   SHAYTARDS    </w:t>
      </w:r>
      <w:r>
        <w:t xml:space="preserve">   ACE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YOUTUBERS</dc:title>
  <dcterms:created xsi:type="dcterms:W3CDTF">2021-10-11T22:41:50Z</dcterms:created>
  <dcterms:modified xsi:type="dcterms:W3CDTF">2021-10-11T22:41:50Z</dcterms:modified>
</cp:coreProperties>
</file>