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ads    </w:t>
      </w:r>
      <w:r>
        <w:t xml:space="preserve">   CAMERA    </w:t>
      </w:r>
      <w:r>
        <w:t xml:space="preserve">   computer    </w:t>
      </w:r>
      <w:r>
        <w:t xml:space="preserve">   ENTERTAINMENT    </w:t>
      </w:r>
      <w:r>
        <w:t xml:space="preserve">   LAPTOP    </w:t>
      </w:r>
      <w:r>
        <w:t xml:space="preserve">   MICROPHONE    </w:t>
      </w:r>
      <w:r>
        <w:t xml:space="preserve">   MONEY    </w:t>
      </w:r>
      <w:r>
        <w:t xml:space="preserve">   PEWDIEPIE    </w:t>
      </w:r>
      <w:r>
        <w:t xml:space="preserve">   TRIPOD    </w:t>
      </w:r>
      <w:r>
        <w:t xml:space="preserve">   VIDEOS    </w:t>
      </w:r>
      <w:r>
        <w:t xml:space="preserve">   VLOGGING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</dc:title>
  <dcterms:created xsi:type="dcterms:W3CDTF">2021-10-11T22:40:23Z</dcterms:created>
  <dcterms:modified xsi:type="dcterms:W3CDTF">2021-10-11T22:40:23Z</dcterms:modified>
</cp:coreProperties>
</file>