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Blackjack    </w:t>
      </w:r>
      <w:r>
        <w:t xml:space="preserve">   Brony Dance Party    </w:t>
      </w:r>
      <w:r>
        <w:t xml:space="preserve">   Calamity    </w:t>
      </w:r>
      <w:r>
        <w:t xml:space="preserve">   Dr. Wolf    </w:t>
      </w:r>
      <w:r>
        <w:t xml:space="preserve">   Eliyora    </w:t>
      </w:r>
      <w:r>
        <w:t xml:space="preserve">   Finn The Pony    </w:t>
      </w:r>
      <w:r>
        <w:t xml:space="preserve">   Fire Brand    </w:t>
      </w:r>
      <w:r>
        <w:t xml:space="preserve">   H-8 Seed    </w:t>
      </w:r>
      <w:r>
        <w:t xml:space="preserve">   Hamage    </w:t>
      </w:r>
      <w:r>
        <w:t xml:space="preserve">   Ink Rose    </w:t>
      </w:r>
      <w:r>
        <w:t xml:space="preserve">   KP    </w:t>
      </w:r>
      <w:r>
        <w:t xml:space="preserve">   Littlepip    </w:t>
      </w:r>
      <w:r>
        <w:t xml:space="preserve">   Velvet Remedy    </w:t>
      </w:r>
      <w:r>
        <w:t xml:space="preserve">   Wooden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CHARACTER NAMES</dc:title>
  <dcterms:created xsi:type="dcterms:W3CDTF">2021-10-11T22:41:49Z</dcterms:created>
  <dcterms:modified xsi:type="dcterms:W3CDTF">2021-10-11T22:41:49Z</dcterms:modified>
</cp:coreProperties>
</file>