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YOUTUBE UNSCRAMBLE</w:t>
      </w:r>
    </w:p>
    <w:p>
      <w:pPr>
        <w:pStyle w:val="Questions"/>
      </w:pPr>
      <w:r>
        <w:t xml:space="preserve">1. LNCEA TSWAERT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OYEUTBU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OIMDDN APYL BTTUON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GLDO YPLA UTBTNO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IVSREL PLAY ONTTB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ARCAME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GRENE ERSENC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ZZYIL STUWR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SDBASA GAMDORM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MCI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ACSHPNTA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EOBCAOFK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ENIV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TETRTWI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 UNSCRAMBLE</dc:title>
  <dcterms:created xsi:type="dcterms:W3CDTF">2021-10-11T22:40:54Z</dcterms:created>
  <dcterms:modified xsi:type="dcterms:W3CDTF">2021-10-11T22:40:54Z</dcterms:modified>
</cp:coreProperties>
</file>