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AFFECTIONATE    </w:t>
      </w:r>
      <w:r>
        <w:t xml:space="preserve">   AMAZING    </w:t>
      </w:r>
      <w:r>
        <w:t xml:space="preserve">   CARING    </w:t>
      </w:r>
      <w:r>
        <w:t xml:space="preserve">   CHARMING    </w:t>
      </w:r>
      <w:r>
        <w:t xml:space="preserve">   HANDSOME    </w:t>
      </w:r>
      <w:r>
        <w:t xml:space="preserve">   HAPPINESS    </w:t>
      </w:r>
      <w:r>
        <w:t xml:space="preserve">   HUGS    </w:t>
      </w:r>
      <w:r>
        <w:t xml:space="preserve">   KISSES    </w:t>
      </w:r>
      <w:r>
        <w:t xml:space="preserve">   LAUGH    </w:t>
      </w:r>
      <w:r>
        <w:t xml:space="preserve">   LOVEABLE    </w:t>
      </w:r>
      <w:r>
        <w:t xml:space="preserve">   MANLY    </w:t>
      </w:r>
      <w:r>
        <w:t xml:space="preserve">   PASSIONATE    </w:t>
      </w:r>
      <w:r>
        <w:t xml:space="preserve">   PATIENT    </w:t>
      </w:r>
      <w:r>
        <w:t xml:space="preserve">   SEXY    </w:t>
      </w:r>
      <w:r>
        <w:t xml:space="preserve">   SMILE    </w:t>
      </w:r>
      <w:r>
        <w:t xml:space="preserve">   SWEET    </w:t>
      </w:r>
      <w:r>
        <w:t xml:space="preserve">   THOUGHTFUL    </w:t>
      </w:r>
      <w:r>
        <w:t xml:space="preserve">  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</dc:title>
  <dcterms:created xsi:type="dcterms:W3CDTF">2021-10-11T22:39:26Z</dcterms:created>
  <dcterms:modified xsi:type="dcterms:W3CDTF">2021-10-11T22:39:26Z</dcterms:modified>
</cp:coreProperties>
</file>