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999    </w:t>
      </w:r>
      <w:r>
        <w:t xml:space="preserve">   Fall Guys    </w:t>
      </w:r>
      <w:r>
        <w:t xml:space="preserve">   FIFA 21    </w:t>
      </w:r>
      <w:r>
        <w:t xml:space="preserve">   Dream    </w:t>
      </w:r>
      <w:r>
        <w:t xml:space="preserve">   DOES SIZE MATTER    </w:t>
      </w:r>
      <w:r>
        <w:t xml:space="preserve">   Fortnite    </w:t>
      </w:r>
      <w:r>
        <w:t xml:space="preserve">   JuiceWRLD    </w:t>
      </w:r>
      <w:r>
        <w:t xml:space="preserve">   Levinho    </w:t>
      </w:r>
      <w:r>
        <w:t xml:space="preserve">   Luca    </w:t>
      </w:r>
      <w:r>
        <w:t xml:space="preserve">   Minecraft    </w:t>
      </w:r>
      <w:r>
        <w:t xml:space="preserve">   Panda    </w:t>
      </w:r>
      <w:r>
        <w:t xml:space="preserve">   PLAYER two READY    </w:t>
      </w:r>
      <w:r>
        <w:t xml:space="preserve">   Pop SMOKE    </w:t>
      </w:r>
      <w:r>
        <w:t xml:space="preserve">   Ruppo    </w:t>
      </w:r>
      <w:r>
        <w:t xml:space="preserve">   Sevou    </w:t>
      </w:r>
      <w:r>
        <w:t xml:space="preserve">   THE DREAM SMP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</dc:title>
  <dcterms:created xsi:type="dcterms:W3CDTF">2021-10-11T22:40:07Z</dcterms:created>
  <dcterms:modified xsi:type="dcterms:W3CDTF">2021-10-11T22:40:07Z</dcterms:modified>
</cp:coreProperties>
</file>