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AND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 can't keep off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object never seemed so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final word in 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Can't keep my eyes off of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question asked in the first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Band that sings this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question asked in this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have to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have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got this spinning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AND ME</dc:title>
  <dcterms:created xsi:type="dcterms:W3CDTF">2021-10-11T22:39:38Z</dcterms:created>
  <dcterms:modified xsi:type="dcterms:W3CDTF">2021-10-11T22:39:38Z</dcterms:modified>
</cp:coreProperties>
</file>