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AND YOUR PEERS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intense attraction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EVALUATION OF A SITUATION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basic communication skill you can use to say no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evaluation of a situation or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 who can be counted on to keep their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you may know but who is not a personal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excludes others from its circle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DISHONEST WAY TO CONTROL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OF THE SAME AGE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YOUR PEERS</dc:title>
  <dcterms:created xsi:type="dcterms:W3CDTF">2021-10-11T22:38:47Z</dcterms:created>
  <dcterms:modified xsi:type="dcterms:W3CDTF">2021-10-11T22:38:47Z</dcterms:modified>
</cp:coreProperties>
</file>