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YOU ARE...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BRAVE    </w:t>
      </w:r>
      <w:r>
        <w:t xml:space="preserve">   CAPABLE    </w:t>
      </w:r>
      <w:r>
        <w:t xml:space="preserve">   CARING    </w:t>
      </w:r>
      <w:r>
        <w:t xml:space="preserve">   COMPASSIONATE    </w:t>
      </w:r>
      <w:r>
        <w:t xml:space="preserve">   CREATIVE    </w:t>
      </w:r>
      <w:r>
        <w:t xml:space="preserve">   DEDICATED    </w:t>
      </w:r>
      <w:r>
        <w:t xml:space="preserve">   DETERMINED    </w:t>
      </w:r>
      <w:r>
        <w:t xml:space="preserve">   HELPFUL    </w:t>
      </w:r>
      <w:r>
        <w:t xml:space="preserve">   IMPORTANT    </w:t>
      </w:r>
      <w:r>
        <w:t xml:space="preserve">   INTELLIGENT    </w:t>
      </w:r>
      <w:r>
        <w:t xml:space="preserve">   IRREPLACEABLE    </w:t>
      </w:r>
      <w:r>
        <w:t xml:space="preserve">   KIND    </w:t>
      </w:r>
      <w:r>
        <w:t xml:space="preserve">   LOVED    </w:t>
      </w:r>
      <w:r>
        <w:t xml:space="preserve">   LOVING    </w:t>
      </w:r>
      <w:r>
        <w:t xml:space="preserve">   NURTURING    </w:t>
      </w:r>
      <w:r>
        <w:t xml:space="preserve">   SMART    </w:t>
      </w:r>
      <w:r>
        <w:t xml:space="preserve">   STRONG    </w:t>
      </w:r>
      <w:r>
        <w:t xml:space="preserve">   SUPPORTIVE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ARE...</dc:title>
  <dcterms:created xsi:type="dcterms:W3CDTF">2021-10-11T22:40:02Z</dcterms:created>
  <dcterms:modified xsi:type="dcterms:W3CDTF">2021-10-11T22:40:02Z</dcterms:modified>
</cp:coreProperties>
</file>