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 ARE A SUPER STAAR!!!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LOVELADY    </w:t>
      </w:r>
      <w:r>
        <w:t xml:space="preserve">   SUPERSTAAR    </w:t>
      </w:r>
      <w:r>
        <w:t xml:space="preserve">   LABEL    </w:t>
      </w:r>
      <w:r>
        <w:t xml:space="preserve">   SLEEP    </w:t>
      </w:r>
      <w:r>
        <w:t xml:space="preserve">   BREAKFAST    </w:t>
      </w:r>
      <w:r>
        <w:t xml:space="preserve">   UNDERLINE    </w:t>
      </w:r>
      <w:r>
        <w:t xml:space="preserve">   PROOF    </w:t>
      </w:r>
      <w:r>
        <w:t xml:space="preserve">   EVIDENCE    </w:t>
      </w:r>
      <w:r>
        <w:t xml:space="preserve">   STRATEGIES    </w:t>
      </w:r>
      <w:r>
        <w:t xml:space="preserve">   READ    </w:t>
      </w:r>
      <w:r>
        <w:t xml:space="preserve">   SMART    </w:t>
      </w:r>
      <w:r>
        <w:t xml:space="preserve">   LEADER    </w:t>
      </w:r>
      <w:r>
        <w:t xml:space="preserve">   STRONG    </w:t>
      </w:r>
      <w:r>
        <w:t xml:space="preserve">   POSITIVE    </w:t>
      </w:r>
      <w:r>
        <w:t xml:space="preserve">   AMAZING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A SUPER STAAR!!!</dc:title>
  <dcterms:created xsi:type="dcterms:W3CDTF">2021-10-11T22:39:38Z</dcterms:created>
  <dcterms:modified xsi:type="dcterms:W3CDTF">2021-10-11T22:39:38Z</dcterms:modified>
</cp:coreProperties>
</file>