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WONDERFULLY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CREATING    </w:t>
      </w:r>
      <w:r>
        <w:t xml:space="preserve">   DAILY PRAYER    </w:t>
      </w:r>
      <w:r>
        <w:t xml:space="preserve">   DARKNESS    </w:t>
      </w:r>
      <w:r>
        <w:t xml:space="preserve">   DISCIPLESHIP    </w:t>
      </w:r>
      <w:r>
        <w:t xml:space="preserve">   ENCOURAGE    </w:t>
      </w:r>
      <w:r>
        <w:t xml:space="preserve">   FAITHFUL    </w:t>
      </w:r>
      <w:r>
        <w:t xml:space="preserve">   HEART    </w:t>
      </w:r>
      <w:r>
        <w:t xml:space="preserve">   INNER PARTS    </w:t>
      </w:r>
      <w:r>
        <w:t xml:space="preserve">   KNIT    </w:t>
      </w:r>
      <w:r>
        <w:t xml:space="preserve">   LIGHT    </w:t>
      </w:r>
      <w:r>
        <w:t xml:space="preserve">   LOVE ONE ANOTHER    </w:t>
      </w:r>
      <w:r>
        <w:t xml:space="preserve">   NURTURE    </w:t>
      </w:r>
      <w:r>
        <w:t xml:space="preserve">   RESOLUTION    </w:t>
      </w:r>
      <w:r>
        <w:t xml:space="preserve">   SERVE HIM    </w:t>
      </w:r>
      <w:r>
        <w:t xml:space="preserve">   SPIRITUAL    </w:t>
      </w:r>
      <w:r>
        <w:t xml:space="preserve">   UNIQUE    </w:t>
      </w:r>
      <w:r>
        <w:t xml:space="preserve">   WILLING    </w:t>
      </w:r>
      <w:r>
        <w:t xml:space="preserve">   WOMB    </w:t>
      </w:r>
      <w:r>
        <w:t xml:space="preserve">   WONDERFULLY MADE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WONDERFULLY MADE</dc:title>
  <dcterms:created xsi:type="dcterms:W3CDTF">2021-10-11T22:38:35Z</dcterms:created>
  <dcterms:modified xsi:type="dcterms:W3CDTF">2021-10-11T22:38:35Z</dcterms:modified>
</cp:coreProperties>
</file>