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 BETTER NOT FORGET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OG?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Remember Starbucks? It’s time to think! What the name of my drink?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you call my hair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Remember where we used to eat? Orange chicken a yummy treat?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J-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my daughters name?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What’s the name of my old car?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Fly me to the.....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Noah call me when he was a baby?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you steal out of my purse?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What’s my favorite snack? </w:t>
            </w:r>
          </w:p>
        </w:tc>
      </w:tr>
    </w:tbl>
    <w:p>
      <w:pPr>
        <w:pStyle w:val="WordBankSmall"/>
      </w:pPr>
      <w:r>
        <w:t xml:space="preserve">   Panda Express     </w:t>
      </w:r>
      <w:r>
        <w:t xml:space="preserve">    Frappuccino     </w:t>
      </w:r>
      <w:r>
        <w:t xml:space="preserve">   Moon    </w:t>
      </w:r>
      <w:r>
        <w:t xml:space="preserve">   Squad    </w:t>
      </w:r>
      <w:r>
        <w:t xml:space="preserve">   Gum    </w:t>
      </w:r>
      <w:r>
        <w:t xml:space="preserve">   Tigers Blood    </w:t>
      </w:r>
      <w:r>
        <w:t xml:space="preserve">   Jeffery     </w:t>
      </w:r>
      <w:r>
        <w:t xml:space="preserve">   Weave     </w:t>
      </w:r>
      <w:r>
        <w:t xml:space="preserve">   Pretzels     </w:t>
      </w:r>
      <w:r>
        <w:t xml:space="preserve">   Aniyah    </w:t>
      </w:r>
      <w:r>
        <w:t xml:space="preserve">   NeeNee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BETTER NOT FORGET ME</dc:title>
  <dcterms:created xsi:type="dcterms:W3CDTF">2021-10-12T20:36:55Z</dcterms:created>
  <dcterms:modified xsi:type="dcterms:W3CDTF">2021-10-12T20:36:55Z</dcterms:modified>
</cp:coreProperties>
</file>