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HAVE TO BE A NERD TO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AMELIAEARHART    </w:t>
      </w:r>
      <w:r>
        <w:t xml:space="preserve">   ASSEMBLYLINE    </w:t>
      </w:r>
      <w:r>
        <w:t xml:space="preserve">   BABERUTH    </w:t>
      </w:r>
      <w:r>
        <w:t xml:space="preserve">   BOBBYJONES    </w:t>
      </w:r>
      <w:r>
        <w:t xml:space="preserve">   BOOTLEGGER    </w:t>
      </w:r>
      <w:r>
        <w:t xml:space="preserve">   Communism    </w:t>
      </w:r>
      <w:r>
        <w:t xml:space="preserve">   FLAPPER    </w:t>
      </w:r>
      <w:r>
        <w:t xml:space="preserve">   GREATMIGRATION    </w:t>
      </w:r>
      <w:r>
        <w:t xml:space="preserve">   HARLEMRENAISSANCE    </w:t>
      </w:r>
      <w:r>
        <w:t xml:space="preserve">   HENRYFORD    </w:t>
      </w:r>
      <w:r>
        <w:t xml:space="preserve">   LOUISARMSTRONG    </w:t>
      </w:r>
      <w:r>
        <w:t xml:space="preserve">   MODELT    </w:t>
      </w:r>
      <w:r>
        <w:t xml:space="preserve">   PALMERRAIDS    </w:t>
      </w:r>
      <w:r>
        <w:t xml:space="preserve">   PROHIBITION    </w:t>
      </w:r>
      <w:r>
        <w:t xml:space="preserve">   REDGRANGE    </w:t>
      </w:r>
      <w:r>
        <w:t xml:space="preserve">   REDSCARE    </w:t>
      </w:r>
      <w:r>
        <w:t xml:space="preserve">   SCOPESTRIAL    </w:t>
      </w:r>
      <w:r>
        <w:t xml:space="preserve">   SPEAKEASIES    </w:t>
      </w:r>
      <w:r>
        <w:t xml:space="preserve">   TEAPOTDOMESCANDAL    </w:t>
      </w:r>
      <w:r>
        <w:t xml:space="preserve">   WARRENGHARDING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TO BE A NERD TO FIND THE WORDS</dc:title>
  <dcterms:created xsi:type="dcterms:W3CDTF">2021-10-11T22:38:47Z</dcterms:created>
  <dcterms:modified xsi:type="dcterms:W3CDTF">2021-10-11T22:38:47Z</dcterms:modified>
</cp:coreProperties>
</file>