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MAKE ME HAPPY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FIRSTS    </w:t>
      </w:r>
      <w:r>
        <w:t xml:space="preserve">   NEVER BEFORE    </w:t>
      </w:r>
      <w:r>
        <w:t xml:space="preserve">   CONNECTION    </w:t>
      </w:r>
      <w:r>
        <w:t xml:space="preserve">   SNUGGLES    </w:t>
      </w:r>
      <w:r>
        <w:t xml:space="preserve">   YOUREYESONLY    </w:t>
      </w:r>
      <w:r>
        <w:t xml:space="preserve">   DUCKY    </w:t>
      </w:r>
      <w:r>
        <w:t xml:space="preserve">   TRUST    </w:t>
      </w:r>
      <w:r>
        <w:t xml:space="preserve">   SEXY    </w:t>
      </w:r>
      <w:r>
        <w:t xml:space="preserve">   GORGEOUS    </w:t>
      </w:r>
      <w:r>
        <w:t xml:space="preserve">   HAPPY    </w:t>
      </w:r>
      <w:r>
        <w:t xml:space="preserve">   AMAZING    </w:t>
      </w:r>
      <w:r>
        <w:t xml:space="preserve">   PERFECT    </w:t>
      </w:r>
      <w:r>
        <w:t xml:space="preserve">   LOVE    </w:t>
      </w:r>
      <w:r>
        <w:t xml:space="preserve">   FAVOURITE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MAKE ME HAPPY !</dc:title>
  <dcterms:created xsi:type="dcterms:W3CDTF">2021-10-11T22:40:03Z</dcterms:created>
  <dcterms:modified xsi:type="dcterms:W3CDTF">2021-10-11T22:40:03Z</dcterms:modified>
</cp:coreProperties>
</file>